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C88E" w14:textId="77777777" w:rsidR="00AD040B" w:rsidRDefault="00000000">
      <w:pPr>
        <w:pStyle w:val="Heading1"/>
      </w:pPr>
      <w:r>
        <w:t>Cre8vRecovery Journal Prompt Worksheet</w:t>
      </w:r>
    </w:p>
    <w:p w14:paraId="4EA4B665" w14:textId="77777777" w:rsidR="00AD040B" w:rsidRDefault="00000000">
      <w:r>
        <w:t>Module 1: What Is Brokenness</w:t>
      </w:r>
    </w:p>
    <w:p w14:paraId="1FF60D1F" w14:textId="77777777" w:rsidR="00AD040B" w:rsidRDefault="00000000">
      <w:r>
        <w:t>Use the space below each prompt to reflect honestly. These questions are designed to guide you deeper into truth and transformation.</w:t>
      </w:r>
    </w:p>
    <w:p w14:paraId="3D621C3A" w14:textId="0F48D235" w:rsidR="00AD040B" w:rsidRDefault="00000000">
      <w:pPr>
        <w:pStyle w:val="ListNumber"/>
      </w:pPr>
      <w:r>
        <w:t>What area of your life feels most broken right now?</w:t>
      </w:r>
    </w:p>
    <w:p w14:paraId="77E1BF39" w14:textId="77777777" w:rsidR="00AD040B" w:rsidRDefault="00000000">
      <w:r>
        <w:br/>
      </w:r>
      <w:r>
        <w:br/>
      </w:r>
      <w:r>
        <w:br/>
      </w:r>
      <w:r>
        <w:br/>
      </w:r>
    </w:p>
    <w:p w14:paraId="2A71EBF6" w14:textId="5B055106" w:rsidR="00AD040B" w:rsidRDefault="00000000">
      <w:pPr>
        <w:pStyle w:val="ListNumber"/>
      </w:pPr>
      <w:r>
        <w:t>What emotions come up when you reflect on that?</w:t>
      </w:r>
    </w:p>
    <w:p w14:paraId="6F7618C0" w14:textId="77777777" w:rsidR="00AD040B" w:rsidRDefault="00000000">
      <w:r>
        <w:br/>
      </w:r>
      <w:r>
        <w:br/>
      </w:r>
      <w:r>
        <w:br/>
      </w:r>
      <w:r>
        <w:br/>
      </w:r>
    </w:p>
    <w:p w14:paraId="20A07C88" w14:textId="0E79D3B2" w:rsidR="00AD040B" w:rsidRDefault="00000000">
      <w:pPr>
        <w:pStyle w:val="ListNumber"/>
      </w:pPr>
      <w:r>
        <w:t>How has God responded to brokenness in Scripture?</w:t>
      </w:r>
    </w:p>
    <w:p w14:paraId="47D62DC5" w14:textId="77777777" w:rsidR="00AD040B" w:rsidRDefault="00000000">
      <w:r>
        <w:br/>
      </w:r>
      <w:r>
        <w:br/>
      </w:r>
      <w:r>
        <w:br/>
      </w:r>
      <w:r>
        <w:br/>
      </w:r>
    </w:p>
    <w:p w14:paraId="7EA6B987" w14:textId="72047712" w:rsidR="00AD040B" w:rsidRDefault="00000000">
      <w:pPr>
        <w:pStyle w:val="ListNumber"/>
      </w:pPr>
      <w:r>
        <w:t xml:space="preserve">Where have you felt the need to </w:t>
      </w:r>
      <w:proofErr w:type="gramStart"/>
      <w:r>
        <w:t>pretend</w:t>
      </w:r>
      <w:proofErr w:type="gramEnd"/>
      <w:r>
        <w:t xml:space="preserve"> you're okay?</w:t>
      </w:r>
    </w:p>
    <w:p w14:paraId="5D285D83" w14:textId="77777777" w:rsidR="00AD040B" w:rsidRDefault="00000000">
      <w:r>
        <w:br/>
      </w:r>
      <w:r>
        <w:br/>
      </w:r>
      <w:r>
        <w:br/>
      </w:r>
      <w:r>
        <w:br/>
      </w:r>
    </w:p>
    <w:p w14:paraId="709852F6" w14:textId="6E349351" w:rsidR="00AD040B" w:rsidRDefault="00000000">
      <w:pPr>
        <w:pStyle w:val="ListNumber"/>
      </w:pPr>
      <w:r>
        <w:t>What truth did you discover through this module?</w:t>
      </w:r>
    </w:p>
    <w:p w14:paraId="1EB3A88C" w14:textId="77777777" w:rsidR="00AD040B" w:rsidRDefault="00000000">
      <w:r>
        <w:br/>
      </w:r>
      <w:r>
        <w:br/>
      </w:r>
      <w:r>
        <w:br/>
      </w:r>
      <w:r>
        <w:br/>
      </w:r>
    </w:p>
    <w:p w14:paraId="6D55BC07" w14:textId="71300272" w:rsidR="00AD040B" w:rsidRDefault="00000000">
      <w:pPr>
        <w:pStyle w:val="ListNumber"/>
      </w:pPr>
      <w:r>
        <w:lastRenderedPageBreak/>
        <w:t>Write a short prayer about what you’re asking God to rebuild in you.</w:t>
      </w:r>
    </w:p>
    <w:p w14:paraId="0D1B4917" w14:textId="77777777" w:rsidR="00AD040B" w:rsidRDefault="00000000">
      <w:r>
        <w:br/>
      </w:r>
      <w:r>
        <w:br/>
      </w:r>
      <w:r>
        <w:br/>
      </w:r>
      <w:r>
        <w:br/>
      </w:r>
    </w:p>
    <w:p w14:paraId="6ACFA416" w14:textId="59DABDC8" w:rsidR="00AD040B" w:rsidRDefault="00000000">
      <w:pPr>
        <w:pStyle w:val="ListNumber"/>
      </w:pPr>
      <w:r>
        <w:t>What one step will you take this week toward healing?</w:t>
      </w:r>
    </w:p>
    <w:p w14:paraId="3AD6CAB1" w14:textId="77777777" w:rsidR="00AD040B" w:rsidRDefault="00000000">
      <w:r>
        <w:br/>
      </w:r>
      <w:r>
        <w:br/>
      </w:r>
      <w:r>
        <w:br/>
      </w:r>
      <w:r>
        <w:br/>
      </w:r>
    </w:p>
    <w:sectPr w:rsidR="00AD04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8342860">
    <w:abstractNumId w:val="8"/>
  </w:num>
  <w:num w:numId="2" w16cid:durableId="992175198">
    <w:abstractNumId w:val="6"/>
  </w:num>
  <w:num w:numId="3" w16cid:durableId="898203546">
    <w:abstractNumId w:val="5"/>
  </w:num>
  <w:num w:numId="4" w16cid:durableId="791247400">
    <w:abstractNumId w:val="4"/>
  </w:num>
  <w:num w:numId="5" w16cid:durableId="1788624665">
    <w:abstractNumId w:val="7"/>
  </w:num>
  <w:num w:numId="6" w16cid:durableId="1426681690">
    <w:abstractNumId w:val="3"/>
  </w:num>
  <w:num w:numId="7" w16cid:durableId="63575236">
    <w:abstractNumId w:val="2"/>
  </w:num>
  <w:num w:numId="8" w16cid:durableId="399406927">
    <w:abstractNumId w:val="1"/>
  </w:num>
  <w:num w:numId="9" w16cid:durableId="39998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55E4"/>
    <w:rsid w:val="005E06DB"/>
    <w:rsid w:val="00AA1D8D"/>
    <w:rsid w:val="00AD040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EC262"/>
  <w14:defaultImageDpi w14:val="300"/>
  <w15:docId w15:val="{FB7E643E-168C-1542-AE2F-40D3084C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Hill</cp:lastModifiedBy>
  <cp:revision>2</cp:revision>
  <cp:lastPrinted>2025-04-25T03:11:00Z</cp:lastPrinted>
  <dcterms:created xsi:type="dcterms:W3CDTF">2013-12-23T23:15:00Z</dcterms:created>
  <dcterms:modified xsi:type="dcterms:W3CDTF">2025-04-25T03:15:00Z</dcterms:modified>
  <cp:category/>
</cp:coreProperties>
</file>